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4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1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Межрегионального управления Федеральной службы по регулированию алкогольного рынка по Южному федеральному округу (ИНН </w:t>
      </w:r>
      <w:r>
        <w:rPr>
          <w:rStyle w:val="cat-UserDefinedgrp-1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Абдуллаеву </w:t>
      </w:r>
      <w:r>
        <w:rPr>
          <w:rStyle w:val="cat-UserDefinedgrp-1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1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возмещении убытков, возникших 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Межрегионального управления Федеральной службы по регулированию алкогольного рынка по Южному федеральному округу к Абдуллаеву </w:t>
      </w:r>
      <w:r>
        <w:rPr>
          <w:rStyle w:val="cat-UserDefinedgrp-1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возмещении убытков, возникших 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1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Абдуллаева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Межрегионального управления Федеральной службы по регулированию алкогольного рынка по Южному федеральному округу</w:t>
      </w:r>
      <w:r>
        <w:rPr>
          <w:rFonts w:ascii="Times New Roman" w:eastAsia="Times New Roman" w:hAnsi="Times New Roman" w:cs="Times New Roman"/>
        </w:rPr>
        <w:t xml:space="preserve"> сумму убытков, </w:t>
      </w:r>
      <w:r>
        <w:rPr>
          <w:rFonts w:ascii="Times New Roman" w:eastAsia="Times New Roman" w:hAnsi="Times New Roman" w:cs="Times New Roman"/>
        </w:rPr>
        <w:t>возникших 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29.09.2021 г., в связи с уничтожением изъятой из оборота алкогольной продукции, в размере </w:t>
      </w:r>
      <w:r>
        <w:rPr>
          <w:rStyle w:val="cat-UserDefinedgrp-2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Абдуллаева </w:t>
      </w:r>
      <w:r>
        <w:rPr>
          <w:rStyle w:val="cat-UserDefinedgrp-2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государственную пошлину в доход государства в размере </w:t>
      </w:r>
      <w:r>
        <w:rPr>
          <w:rStyle w:val="cat-UserDefinedgrp-2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</w:t>
      </w:r>
      <w:r>
        <w:rPr>
          <w:rFonts w:ascii="Times New Roman" w:eastAsia="Times New Roman" w:hAnsi="Times New Roman" w:cs="Times New Roman"/>
        </w:rPr>
        <w:t xml:space="preserve">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24rplc-29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2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0">
    <w:name w:val="cat-UserDefined grp-14 rplc-0"/>
    <w:basedOn w:val="DefaultParagraphFont"/>
  </w:style>
  <w:style w:type="character" w:customStyle="1" w:styleId="cat-UserDefinedgrp-15rplc-6">
    <w:name w:val="cat-UserDefined grp-15 rplc-6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0rplc-23">
    <w:name w:val="cat-UserDefined grp-20 rplc-23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